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and noisy commotion or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swallow or eat up hungrily voraciously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forming a great number, comprising many items or parts, 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or shout derisively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clear or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in precise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objectionably aggressive in offering one's unrequested and unwanted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engage in thought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trembling from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with sudden jerking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dignigied propriety in conduct, manners, appearance,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Crossword</dc:title>
  <dcterms:created xsi:type="dcterms:W3CDTF">2021-10-11T11:27:59Z</dcterms:created>
  <dcterms:modified xsi:type="dcterms:W3CDTF">2021-10-11T11:27:59Z</dcterms:modified>
</cp:coreProperties>
</file>