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LOTF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shell called that Ralph (and Piggy) finds?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Chapter 6 who carries a littlun back to the shelters with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boys track in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Jack camouflage his face with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 the rule: Whoever holds the conch in meetings can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Chapter 5, Ralph gets annoyed with all the boys. Why is Ralph annoyed?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found the conch and then became leader in Chapter 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glasses do the boys use to make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boys first sees the dead parachutist?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one of the littluns say the beast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not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littluns call the scary monster they think they have seen?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leader of the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Ralph want to do? Have a bath, brush his teeth and ___ his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Jack (unsuccessfully) hunt in Chapter 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Crossword</dc:title>
  <dcterms:created xsi:type="dcterms:W3CDTF">2021-10-11T11:29:00Z</dcterms:created>
  <dcterms:modified xsi:type="dcterms:W3CDTF">2021-10-11T11:29:00Z</dcterms:modified>
</cp:coreProperties>
</file>