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 Voc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of people enclosing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urged or drove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thought to have magical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whining in a weak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fringed shoulder pad on a military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pacifying;appeasing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Comprehending;taking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crackling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howling;wailing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savagely;aggressively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massive;clumsy;enormous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distrustfully of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spoke in a trembling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pungent or bitter odor or taste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Voc 4</dc:title>
  <dcterms:created xsi:type="dcterms:W3CDTF">2021-10-11T11:28:04Z</dcterms:created>
  <dcterms:modified xsi:type="dcterms:W3CDTF">2021-10-11T11:28:04Z</dcterms:modified>
</cp:coreProperties>
</file>