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LOTF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 my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Alison is very energetic and cheerful.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Pugnacious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wasn't ____ after batting her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 it on your shoulder.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snuck a ___ glance.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was a __ of flowery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My mother is __ with her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Opposite of brave.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we went to the beach, we got a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was ___ when my brother 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Hitler was a raging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Abraham Lincoln and MLK were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Kelly wasn't very __ in her interview.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far from ___ after a day in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Tisya regards me with snooty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hate; detest.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base of a statue.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freshmen are wimpy, not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Band is never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piano teacher is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__ with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friends ___ me when they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crashing plane gave the forest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___ disagree.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am ____ honest.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animosity;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Stubborn; obdurate.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Mom can be tempestuous when she's tired.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My baby brother loves to brag.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LOTF Vocab</dc:title>
  <dcterms:created xsi:type="dcterms:W3CDTF">2021-10-11T11:29:14Z</dcterms:created>
  <dcterms:modified xsi:type="dcterms:W3CDTF">2021-10-11T11:29:14Z</dcterms:modified>
</cp:coreProperties>
</file>