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LOTF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intensity of emotion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biblical sea monster; anything large and formidable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or stare angrily; scowl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willful or disobedient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hazardous;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expressing scorn or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stretched or pulled tight; not 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mad;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image or representation of something, usually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shake or wave something threateningly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criticize sharply; express strong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luminous colors that seem to change when seen from different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seeming to have no end; prolonged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or state of bring holy or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Dispirited and depressed; dejected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shy or unassertive because of a lack of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incapable of being affected; impenetrable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loud uproar or outcry from 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reserved or modest in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causing fear or discouragement; intimidating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Vocab 2</dc:title>
  <dcterms:created xsi:type="dcterms:W3CDTF">2021-10-11T11:28:24Z</dcterms:created>
  <dcterms:modified xsi:type="dcterms:W3CDTF">2021-10-11T11:28:24Z</dcterms:modified>
</cp:coreProperties>
</file>