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 Vocab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or partial hiding of a plant, star or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certain or fixed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biting or bitter in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named or identified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loud and confused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howl, as a dog or wolf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 or settle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object, typically a ring or a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discovered or known; uncertain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friendly </w:t>
            </w:r>
          </w:p>
        </w:tc>
      </w:tr>
    </w:tbl>
    <w:p>
      <w:pPr>
        <w:pStyle w:val="WordBankMedium"/>
      </w:pPr>
      <w:r>
        <w:t xml:space="preserve">   clamor     </w:t>
      </w:r>
      <w:r>
        <w:t xml:space="preserve">   Talisman    </w:t>
      </w:r>
      <w:r>
        <w:t xml:space="preserve">   anonymous     </w:t>
      </w:r>
      <w:r>
        <w:t xml:space="preserve">   acrid    </w:t>
      </w:r>
      <w:r>
        <w:t xml:space="preserve">   eclipse    </w:t>
      </w:r>
      <w:r>
        <w:t xml:space="preserve">   inimical     </w:t>
      </w:r>
      <w:r>
        <w:t xml:space="preserve">   ululate    </w:t>
      </w:r>
      <w:r>
        <w:t xml:space="preserve">   ensconce    </w:t>
      </w:r>
      <w:r>
        <w:t xml:space="preserve">   tentative     </w:t>
      </w:r>
      <w:r>
        <w:t xml:space="preserve">   obscure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 Quiz </dc:title>
  <dcterms:created xsi:type="dcterms:W3CDTF">2021-10-11T11:28:44Z</dcterms:created>
  <dcterms:modified xsi:type="dcterms:W3CDTF">2021-10-11T11:28:44Z</dcterms:modified>
</cp:coreProperties>
</file>