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Pig    </w:t>
      </w:r>
      <w:r>
        <w:t xml:space="preserve">   Fire    </w:t>
      </w:r>
      <w:r>
        <w:t xml:space="preserve">   Choir    </w:t>
      </w:r>
      <w:r>
        <w:t xml:space="preserve">   Jack    </w:t>
      </w:r>
      <w:r>
        <w:t xml:space="preserve">   Eric    </w:t>
      </w:r>
      <w:r>
        <w:t xml:space="preserve">   Sam    </w:t>
      </w:r>
      <w:r>
        <w:t xml:space="preserve">   Mulberry    </w:t>
      </w:r>
      <w:r>
        <w:t xml:space="preserve">   Golding    </w:t>
      </w:r>
      <w:r>
        <w:t xml:space="preserve">   Stranded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2021-10-11T11:28:40Z</dcterms:created>
  <dcterms:modified xsi:type="dcterms:W3CDTF">2021-10-11T11:28:40Z</dcterms:modified>
</cp:coreProperties>
</file>