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LOTF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do they have to hold to talk?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the band of Jack’s boys stole from Ralph and the others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happens when the kids only have fruit to eat?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twins’ nickname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group of little kids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was the Lord of the Flies?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boy with the ______ birthmark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Ralph wept for the end of 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beast from the air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Blew the conch in the beginning of the book.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LOTF</dc:title>
  <dcterms:created xsi:type="dcterms:W3CDTF">2021-10-11T11:28:28Z</dcterms:created>
  <dcterms:modified xsi:type="dcterms:W3CDTF">2021-10-11T11:28:28Z</dcterms:modified>
</cp:coreProperties>
</file>