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boys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boys are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chubby kid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that is in the tree and is dead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things that piggy needs to see that are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"signal" on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that finds them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"lord of the flies"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twins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call the little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boys find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 that breaks in Piggy's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"leader"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 sensitive one in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2021-10-11T11:27:57Z</dcterms:created>
  <dcterms:modified xsi:type="dcterms:W3CDTF">2021-10-11T11:27:57Z</dcterms:modified>
</cp:coreProperties>
</file>