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howl or wail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seeming 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leads its group in its singing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of process of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open, unconcealed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spread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crackling or rattling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great number, huge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hot and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that grows around another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modest and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sharp, full of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eyesight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tender,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express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fat,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crazy,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island the plane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brownish, musty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shaking or quivering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establish or settle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having a 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boys who sing in a range above tenner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speak rapidly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 </dc:title>
  <dcterms:created xsi:type="dcterms:W3CDTF">2021-10-11T11:28:58Z</dcterms:created>
  <dcterms:modified xsi:type="dcterms:W3CDTF">2021-10-11T11:28:58Z</dcterms:modified>
</cp:coreProperties>
</file>