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keys should open each lockout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energy source locked out is 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lockout device is needed to have multiple locks on a single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place a lock on a cell door to prevent it from closing, this type of entry is referred to as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______ rule may save your life in an arc flash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abbreviation HEC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CSA standard outlines lockout guidelines?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pressure is referred to as _______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Holding the LOTO key in your pocket is considered to be _______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document shows you how and where to lock out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Along with lockout out active energy points, LOTO must consider what other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control gravitational energy in a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trained and signed off to complete lockout tasks, you are considered a(n) ___________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not trained for LOTO, you are considered to be a(n) 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you dissipate thermal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colour of the shop locks here at Blount Canada.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LOTO Crossword</dc:title>
  <dcterms:created xsi:type="dcterms:W3CDTF">2021-10-11T11:28:46Z</dcterms:created>
  <dcterms:modified xsi:type="dcterms:W3CDTF">2021-10-11T11:28:46Z</dcterms:modified>
</cp:coreProperties>
</file>