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hobbits who are rumoured to be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Stealer of the silver spoons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forces of evil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ring bearers best friend and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grey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 of the woodland 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Peregrin’s shortened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Gollum’s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the hobbits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gardeners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it all began, where Sam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finder of the ring after Isildur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crazy family known for its adventurous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ring 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one who will rule them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LOTR</dc:title>
  <dcterms:created xsi:type="dcterms:W3CDTF">2021-10-11T11:28:20Z</dcterms:created>
  <dcterms:modified xsi:type="dcterms:W3CDTF">2021-10-11T11:28:20Z</dcterms:modified>
</cp:coreProperties>
</file>