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LOTS OF OREOS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ANNIVERSARY    </w:t>
      </w:r>
      <w:r>
        <w:t xml:space="preserve">   APPLE PIE    </w:t>
      </w:r>
      <w:r>
        <w:t xml:space="preserve">   CANDY BARS    </w:t>
      </w:r>
      <w:r>
        <w:t xml:space="preserve">   CHOCOLATE    </w:t>
      </w:r>
      <w:r>
        <w:t xml:space="preserve">   COLD GLASS OF MILK    </w:t>
      </w:r>
      <w:r>
        <w:t xml:space="preserve">   COOKIES    </w:t>
      </w:r>
      <w:r>
        <w:t xml:space="preserve">   CREAM    </w:t>
      </w:r>
      <w:r>
        <w:t xml:space="preserve">   DOUBLE STUFF    </w:t>
      </w:r>
      <w:r>
        <w:t xml:space="preserve">   DUNK    </w:t>
      </w:r>
      <w:r>
        <w:t xml:space="preserve">   FILLING    </w:t>
      </w:r>
      <w:r>
        <w:t xml:space="preserve">   FIREWORKS    </w:t>
      </w:r>
      <w:r>
        <w:t xml:space="preserve">   GOOOD    </w:t>
      </w:r>
      <w:r>
        <w:t xml:space="preserve">   HEADS OR TAILS    </w:t>
      </w:r>
      <w:r>
        <w:t xml:space="preserve">   JELLY DONUT    </w:t>
      </w:r>
      <w:r>
        <w:t xml:space="preserve">   LEMON    </w:t>
      </w:r>
      <w:r>
        <w:t xml:space="preserve">   MILK    </w:t>
      </w:r>
      <w:r>
        <w:t xml:space="preserve">   MINI OREOS    </w:t>
      </w:r>
      <w:r>
        <w:t xml:space="preserve">   MINT CREME    </w:t>
      </w:r>
      <w:r>
        <w:t xml:space="preserve">   MISSISSIPPI MUD PIE    </w:t>
      </w:r>
      <w:r>
        <w:t xml:space="preserve">   NABISCO    </w:t>
      </w:r>
      <w:r>
        <w:t xml:space="preserve">   OPEN    </w:t>
      </w:r>
      <w:r>
        <w:t xml:space="preserve">   OREO    </w:t>
      </w:r>
      <w:r>
        <w:t xml:space="preserve">   PACKAGE    </w:t>
      </w:r>
      <w:r>
        <w:t xml:space="preserve">   PEEPS    </w:t>
      </w:r>
      <w:r>
        <w:t xml:space="preserve">   PEPPERMINT    </w:t>
      </w:r>
      <w:r>
        <w:t xml:space="preserve">   SANDWICH    </w:t>
      </w:r>
      <w:r>
        <w:t xml:space="preserve">   SUGAR    </w:t>
      </w:r>
      <w:r>
        <w:t xml:space="preserve">   THINS    </w:t>
      </w:r>
      <w:r>
        <w:t xml:space="preserve">   TWIST    </w:t>
      </w:r>
      <w:r>
        <w:t xml:space="preserve">   VANILLA    </w:t>
      </w:r>
      <w:r>
        <w:t xml:space="preserve">   WAFFLE &amp; SYRUP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LOTS OF OREOS</dc:title>
  <dcterms:created xsi:type="dcterms:W3CDTF">2021-10-11T11:28:03Z</dcterms:created>
  <dcterms:modified xsi:type="dcterms:W3CDTF">2021-10-11T11:28:03Z</dcterms:modified>
</cp:coreProperties>
</file>