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LOTTIE MOON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BAPTIST    </w:t>
      </w:r>
      <w:r>
        <w:t xml:space="preserve">   TEACAKES    </w:t>
      </w:r>
      <w:r>
        <w:t xml:space="preserve">   CHINA    </w:t>
      </w:r>
      <w:r>
        <w:t xml:space="preserve">   CHRISTMAS    </w:t>
      </w:r>
      <w:r>
        <w:t xml:space="preserve">   OFFERING    </w:t>
      </w:r>
      <w:r>
        <w:t xml:space="preserve">   EDMONIA    </w:t>
      </w:r>
      <w:r>
        <w:t xml:space="preserve">   MISSIONARY    </w:t>
      </w:r>
      <w:r>
        <w:t xml:space="preserve">   SALVATION    </w:t>
      </w:r>
      <w:r>
        <w:t xml:space="preserve">   SACRIFICE    </w:t>
      </w:r>
      <w:r>
        <w:t xml:space="preserve">   CHARLOTTE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LOTTIE MOON </dc:title>
  <dcterms:created xsi:type="dcterms:W3CDTF">2021-10-11T11:29:17Z</dcterms:created>
  <dcterms:modified xsi:type="dcterms:W3CDTF">2021-10-11T11:29:17Z</dcterms:modified>
</cp:coreProperties>
</file>