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LOTUS-EATERS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of Morpheus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everyone sleepy &amp;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Ulysses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Ships were docked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Morpheus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Bright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where Morpheus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Smell of Lotus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Morpheus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of Lotus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LOTUS-EATERS</dc:title>
  <dcterms:created xsi:type="dcterms:W3CDTF">2021-10-11T11:27:57Z</dcterms:created>
  <dcterms:modified xsi:type="dcterms:W3CDTF">2021-10-11T11:27:57Z</dcterms:modified>
</cp:coreProperties>
</file>