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LOUISIANA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HI    </w:t>
      </w:r>
      <w:r>
        <w:t xml:space="preserve">   BRADY    </w:t>
      </w:r>
      <w:r>
        <w:t xml:space="preserve">   MEGAN    </w:t>
      </w:r>
      <w:r>
        <w:t xml:space="preserve">   LOUIS    </w:t>
      </w:r>
      <w:r>
        <w:t xml:space="preserve">   MAHALIA JACKSON    </w:t>
      </w:r>
      <w:r>
        <w:t xml:space="preserve">   GOSPEL    </w:t>
      </w:r>
      <w:r>
        <w:t xml:space="preserve">   ANDREW JACKSON    </w:t>
      </w:r>
      <w:r>
        <w:t xml:space="preserve">   JAZZ    </w:t>
      </w:r>
      <w:r>
        <w:t xml:space="preserve">   MUSICIANS    </w:t>
      </w:r>
      <w:r>
        <w:t xml:space="preserve">   CREOLE    </w:t>
      </w:r>
      <w:r>
        <w:t xml:space="preserve">   AFRICA    </w:t>
      </w:r>
      <w:r>
        <w:t xml:space="preserve">   SPAIN    </w:t>
      </w:r>
      <w:r>
        <w:t xml:space="preserve">   FRANCE    </w:t>
      </w:r>
      <w:r>
        <w:t xml:space="preserve">   FESTIVAL INTERNATIONAL    </w:t>
      </w:r>
      <w:r>
        <w:t xml:space="preserve">   FROG CAPITAL    </w:t>
      </w:r>
      <w:r>
        <w:t xml:space="preserve">   RAYNE    </w:t>
      </w:r>
      <w:r>
        <w:t xml:space="preserve">   ACADIAN    </w:t>
      </w:r>
      <w:r>
        <w:t xml:space="preserve">   ST MARTINVILLE    </w:t>
      </w:r>
      <w:r>
        <w:t xml:space="preserve">   LAFAYETTE    </w:t>
      </w:r>
      <w:r>
        <w:t xml:space="preserve">   NEW ORLEANS    </w:t>
      </w:r>
      <w:r>
        <w:t xml:space="preserve">   BATON ROUGE    </w:t>
      </w:r>
      <w:r>
        <w:t xml:space="preserve">   STATE CAPITOL    </w:t>
      </w:r>
      <w:r>
        <w:t xml:space="preserve">   AMERICAN ROSE CENTER    </w:t>
      </w:r>
      <w:r>
        <w:t xml:space="preserve">   SECRET RECIPE    </w:t>
      </w:r>
      <w:r>
        <w:t xml:space="preserve">   AVERY ISLAND    </w:t>
      </w:r>
      <w:r>
        <w:t xml:space="preserve">   TABASCO SAUCE    </w:t>
      </w:r>
      <w:r>
        <w:t xml:space="preserve">   TURTLES    </w:t>
      </w:r>
      <w:r>
        <w:t xml:space="preserve">   CRAWFISH    </w:t>
      </w:r>
      <w:r>
        <w:t xml:space="preserve">   CAJUN FOOD    </w:t>
      </w:r>
      <w:r>
        <w:t xml:space="preserve">   SHREVEPORT    </w:t>
      </w:r>
      <w:r>
        <w:t xml:space="preserve">   BOSSIER    </w:t>
      </w:r>
      <w:r>
        <w:t xml:space="preserve">   HOUMA    </w:t>
      </w:r>
      <w:r>
        <w:t xml:space="preserve">   WHITE ALLIGATORS    </w:t>
      </w:r>
      <w:r>
        <w:t xml:space="preserve">   PLANTATION    </w:t>
      </w:r>
      <w:r>
        <w:t xml:space="preserve">   SUGARCANE    </w:t>
      </w:r>
      <w:r>
        <w:t xml:space="preserve">   COTTON    </w:t>
      </w:r>
      <w:r>
        <w:t xml:space="preserve">   MAGNOLIA    </w:t>
      </w:r>
      <w:r>
        <w:t xml:space="preserve">   YOU ARE MY SUNSHINE    </w:t>
      </w:r>
      <w:r>
        <w:t xml:space="preserve">   BROWN PELICAN    </w:t>
      </w:r>
      <w:r>
        <w:t xml:space="preserve">   LOUISIANA    </w:t>
      </w:r>
      <w:r>
        <w:t xml:space="preserve">   OAKS    </w:t>
      </w:r>
      <w:r>
        <w:t xml:space="preserve">   Spanish Moss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</dc:title>
  <dcterms:created xsi:type="dcterms:W3CDTF">2021-10-11T11:29:42Z</dcterms:created>
  <dcterms:modified xsi:type="dcterms:W3CDTF">2021-10-11T11:29:42Z</dcterms:modified>
</cp:coreProperties>
</file>