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OYSTERS    </w:t>
      </w:r>
      <w:r>
        <w:t xml:space="preserve">   ALLIGATOR    </w:t>
      </w:r>
      <w:r>
        <w:t xml:space="preserve">   CADDO    </w:t>
      </w:r>
      <w:r>
        <w:t xml:space="preserve">   COTTON    </w:t>
      </w:r>
      <w:r>
        <w:t xml:space="preserve">   CRAWFISH    </w:t>
      </w:r>
      <w:r>
        <w:t xml:space="preserve">   CYPRESS    </w:t>
      </w:r>
      <w:r>
        <w:t xml:space="preserve">   GAS    </w:t>
      </w:r>
      <w:r>
        <w:t xml:space="preserve">   GUMBO    </w:t>
      </w:r>
      <w:r>
        <w:t xml:space="preserve">   LOUISIANA    </w:t>
      </w:r>
      <w:r>
        <w:t xml:space="preserve">   LSU TIGERS    </w:t>
      </w:r>
      <w:r>
        <w:t xml:space="preserve">   MARDIGRAS    </w:t>
      </w:r>
      <w:r>
        <w:t xml:space="preserve">   NEW ORLEANS    </w:t>
      </w:r>
      <w:r>
        <w:t xml:space="preserve">   OIL    </w:t>
      </w:r>
      <w:r>
        <w:t xml:space="preserve">   PELICAN    </w:t>
      </w:r>
      <w:r>
        <w:t xml:space="preserve">   RICE    </w:t>
      </w:r>
      <w:r>
        <w:t xml:space="preserve">   SALT    </w:t>
      </w:r>
      <w:r>
        <w:t xml:space="preserve">   SATSUMA    </w:t>
      </w:r>
      <w:r>
        <w:t xml:space="preserve">   STRAWBERRIES    </w:t>
      </w:r>
      <w:r>
        <w:t xml:space="preserve">   SUGARCANE    </w:t>
      </w:r>
      <w:r>
        <w:t xml:space="preserve">   SULPHUR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ICONS</dc:title>
  <dcterms:created xsi:type="dcterms:W3CDTF">2021-10-11T11:29:02Z</dcterms:created>
  <dcterms:modified xsi:type="dcterms:W3CDTF">2021-10-11T11:29:02Z</dcterms:modified>
</cp:coreProperties>
</file>