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LOUISIANA PURCHASE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YOKE    </w:t>
      </w:r>
      <w:r>
        <w:t xml:space="preserve">   WAR    </w:t>
      </w:r>
      <w:r>
        <w:t xml:space="preserve">   VISION    </w:t>
      </w:r>
      <w:r>
        <w:t xml:space="preserve">   ULTIMATUM    </w:t>
      </w:r>
      <w:r>
        <w:t xml:space="preserve">   THREAT    </w:t>
      </w:r>
      <w:r>
        <w:t xml:space="preserve">   SOLDIER    </w:t>
      </w:r>
      <w:r>
        <w:t xml:space="preserve">   REBELLIOUS    </w:t>
      </w:r>
      <w:r>
        <w:t xml:space="preserve">   RANGE    </w:t>
      </w:r>
      <w:r>
        <w:t xml:space="preserve">   QUEST    </w:t>
      </w:r>
      <w:r>
        <w:t xml:space="preserve">   PRIDE    </w:t>
      </w:r>
      <w:r>
        <w:t xml:space="preserve">   OXEN    </w:t>
      </w:r>
      <w:r>
        <w:t xml:space="preserve">   NATION    </w:t>
      </w:r>
      <w:r>
        <w:t xml:space="preserve">   MOUNT    </w:t>
      </w:r>
      <w:r>
        <w:t xml:space="preserve">   LAND    </w:t>
      </w:r>
      <w:r>
        <w:t xml:space="preserve">   KINSHIP    </w:t>
      </w:r>
      <w:r>
        <w:t xml:space="preserve">   JUSTICE    </w:t>
      </w:r>
      <w:r>
        <w:t xml:space="preserve">   INDIANS    </w:t>
      </w:r>
      <w:r>
        <w:t xml:space="preserve">   HOSTILE    </w:t>
      </w:r>
      <w:r>
        <w:t xml:space="preserve">   GUNFIRE    </w:t>
      </w:r>
      <w:r>
        <w:t xml:space="preserve">   FREEDOM    </w:t>
      </w:r>
      <w:r>
        <w:t xml:space="preserve">   EXPLORATION    </w:t>
      </w:r>
      <w:r>
        <w:t xml:space="preserve">   DEPENDABLE    </w:t>
      </w:r>
      <w:r>
        <w:t xml:space="preserve">   CAMPFIRE    </w:t>
      </w:r>
      <w:r>
        <w:t xml:space="preserve">   BRAVE    </w:t>
      </w:r>
      <w:r>
        <w:t xml:space="preserve">   ABILITY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LOUISIANA PURCHASE</dc:title>
  <dcterms:created xsi:type="dcterms:W3CDTF">2021-10-11T11:28:17Z</dcterms:created>
  <dcterms:modified xsi:type="dcterms:W3CDTF">2021-10-11T11:28:17Z</dcterms:modified>
</cp:coreProperties>
</file>