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150:2 Praise him for his ______ acts: praise him according to his excellent greatness.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12:43 For they ___ praise of man more than the praise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 1:9 Now ___ had brought Daniel into favour and tender love with thee prince of the eunuchs.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Psaalm 148:2  _____ ye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5:42 But I know you, that you ___ not the love if God in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3:16 For God so loved the world that he gave his only begotten 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149:1 Praise ye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John 5:3 For this is the love of God that we ___ his commandments: and his commandments are not grevous.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8:3 But if any man love, God the ___ is known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Jude 1:21 Keep yourselves in the love of God, lokking for the ___ of our Lord Jesus Christ unto eternal life.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LOVED</dc:title>
  <dcterms:created xsi:type="dcterms:W3CDTF">2021-10-11T11:30:23Z</dcterms:created>
  <dcterms:modified xsi:type="dcterms:W3CDTF">2021-10-11T11:30:23Z</dcterms:modified>
</cp:coreProperties>
</file>