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CHILDREN    </w:t>
      </w:r>
      <w:r>
        <w:t xml:space="preserve">   FRIENDS    </w:t>
      </w:r>
      <w:r>
        <w:t xml:space="preserve">   GOD    </w:t>
      </w:r>
      <w:r>
        <w:t xml:space="preserve">   HAPPY    </w:t>
      </w:r>
      <w:r>
        <w:t xml:space="preserve">   JESUS    </w:t>
      </w:r>
      <w:r>
        <w:t xml:space="preserve">   LAW    </w:t>
      </w:r>
      <w:r>
        <w:t xml:space="preserve">   LIVE    </w:t>
      </w:r>
      <w:r>
        <w:t xml:space="preserve">   LOVE    </w:t>
      </w:r>
      <w:r>
        <w:t xml:space="preserve">   MIGHT    </w:t>
      </w:r>
      <w:r>
        <w:t xml:space="preserve">   MOSES    </w:t>
      </w:r>
      <w:r>
        <w:t xml:space="preserve">   OBEYED    </w:t>
      </w:r>
      <w:r>
        <w:t xml:space="preserve">   PEOPLE    </w:t>
      </w:r>
      <w:r>
        <w:t xml:space="preserve">   REMEMBER    </w:t>
      </w:r>
      <w:r>
        <w:t xml:space="preserve">   RULES    </w:t>
      </w:r>
      <w:r>
        <w:t xml:space="preserve">   SHEMA    </w:t>
      </w:r>
      <w:r>
        <w:t xml:space="preserve">   TAUGHT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2021-10-11T11:29:54Z</dcterms:created>
  <dcterms:modified xsi:type="dcterms:W3CDTF">2021-10-11T11:29:54Z</dcterms:modified>
</cp:coreProperties>
</file>