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fails    </w:t>
      </w:r>
      <w:r>
        <w:t xml:space="preserve">   never    </w:t>
      </w:r>
      <w:r>
        <w:t xml:space="preserve">   Corinth    </w:t>
      </w:r>
      <w:r>
        <w:t xml:space="preserve">   paul    </w:t>
      </w:r>
      <w:r>
        <w:t xml:space="preserve">   wrongs    </w:t>
      </w:r>
      <w:r>
        <w:t xml:space="preserve">   record    </w:t>
      </w:r>
      <w:r>
        <w:t xml:space="preserve">   angered    </w:t>
      </w:r>
      <w:r>
        <w:t xml:space="preserve">   easily    </w:t>
      </w:r>
      <w:r>
        <w:t xml:space="preserve">   rude    </w:t>
      </w:r>
      <w:r>
        <w:t xml:space="preserve">   proud    </w:t>
      </w:r>
      <w:r>
        <w:t xml:space="preserve">   boast    </w:t>
      </w:r>
      <w:r>
        <w:t xml:space="preserve">   envy    </w:t>
      </w:r>
      <w:r>
        <w:t xml:space="preserve">   kind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2021-10-11T11:30:11Z</dcterms:created>
  <dcterms:modified xsi:type="dcterms:W3CDTF">2021-10-11T11:30:11Z</dcterms:modified>
</cp:coreProperties>
</file>