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this all men will know that you are my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anyone says I love God, yet hate his brother is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shall fail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God so loved the ______ that He gave his one and only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Rejoices not in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shall cease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your __ as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 I speak with the tongues of men and of angels, and have not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the Lord your God with all your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Charity suffereth long and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2021-10-11T11:29:21Z</dcterms:created>
  <dcterms:modified xsi:type="dcterms:W3CDTF">2021-10-11T11:29:21Z</dcterms:modified>
</cp:coreProperties>
</file>