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illustrated    </w:t>
      </w:r>
      <w:r>
        <w:t xml:space="preserve">   temple    </w:t>
      </w:r>
      <w:r>
        <w:t xml:space="preserve">   demonstrate    </w:t>
      </w:r>
      <w:r>
        <w:t xml:space="preserve">   Human kind    </w:t>
      </w:r>
      <w:r>
        <w:t xml:space="preserve">   Abraham    </w:t>
      </w:r>
      <w:r>
        <w:t xml:space="preserve">   battle    </w:t>
      </w:r>
      <w:r>
        <w:t xml:space="preserve">   genuinely    </w:t>
      </w:r>
      <w:r>
        <w:t xml:space="preserve">   Samaritan    </w:t>
      </w:r>
      <w:r>
        <w:t xml:space="preserve">   commandments    </w:t>
      </w:r>
      <w:r>
        <w:t xml:space="preserve">   begotten    </w:t>
      </w:r>
      <w:r>
        <w:t xml:space="preserve">   Holy Spirit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2021-10-11T11:29:07Z</dcterms:created>
  <dcterms:modified xsi:type="dcterms:W3CDTF">2021-10-11T11:29:07Z</dcterms:modified>
</cp:coreProperties>
</file>