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GOOFY    </w:t>
      </w:r>
      <w:r>
        <w:t xml:space="preserve">   LOYAL    </w:t>
      </w:r>
      <w:r>
        <w:t xml:space="preserve">   SMILE    </w:t>
      </w:r>
      <w:r>
        <w:t xml:space="preserve">   TALKS    </w:t>
      </w:r>
      <w:r>
        <w:t xml:space="preserve">   FIGHTS    </w:t>
      </w:r>
      <w:r>
        <w:t xml:space="preserve">   BREAKUPS    </w:t>
      </w:r>
      <w:r>
        <w:t xml:space="preserve">   FOOTBALL    </w:t>
      </w:r>
      <w:r>
        <w:t xml:space="preserve">   BASEBALL    </w:t>
      </w:r>
      <w:r>
        <w:t xml:space="preserve">   TRUST    </w:t>
      </w:r>
      <w:r>
        <w:t xml:space="preserve">   FOREVER    </w:t>
      </w:r>
      <w:r>
        <w:t xml:space="preserve">   HEART    </w:t>
      </w:r>
      <w:r>
        <w:t xml:space="preserve">   FUN    </w:t>
      </w:r>
      <w:r>
        <w:t xml:space="preserve">   JOY    </w:t>
      </w:r>
      <w:r>
        <w:t xml:space="preserve">   HUGS    </w:t>
      </w:r>
      <w:r>
        <w:t xml:space="preserve">   CARING    </w:t>
      </w:r>
      <w:r>
        <w:t xml:space="preserve">   FRIENDSHIP    </w:t>
      </w:r>
      <w:r>
        <w:t xml:space="preserve">   FAMILY    </w:t>
      </w:r>
      <w:r>
        <w:t xml:space="preserve">   MARCH    </w:t>
      </w:r>
      <w:r>
        <w:t xml:space="preserve">   SWEET    </w:t>
      </w:r>
      <w:r>
        <w:t xml:space="preserve">   HAPPY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2021-10-11T11:29:10Z</dcterms:created>
  <dcterms:modified xsi:type="dcterms:W3CDTF">2021-10-11T11:29:10Z</dcterms:modified>
</cp:coreProperties>
</file>