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SISTERS    </w:t>
      </w:r>
      <w:r>
        <w:t xml:space="preserve">   BROTHERS    </w:t>
      </w:r>
      <w:r>
        <w:t xml:space="preserve">   MUSIC    </w:t>
      </w:r>
      <w:r>
        <w:t xml:space="preserve">   PRAISE    </w:t>
      </w:r>
      <w:r>
        <w:t xml:space="preserve">   BAPTISM    </w:t>
      </w:r>
      <w:r>
        <w:t xml:space="preserve">   HEART    </w:t>
      </w:r>
      <w:r>
        <w:t xml:space="preserve">   JESUS    </w:t>
      </w:r>
      <w:r>
        <w:t xml:space="preserve">   JEHOVAH    </w:t>
      </w:r>
      <w:r>
        <w:t xml:space="preserve">   LOVE    </w:t>
      </w:r>
      <w:r>
        <w:t xml:space="preserve">   ADULTS    </w:t>
      </w:r>
      <w:r>
        <w:t xml:space="preserve">   TEENAGERS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2021-10-11T11:29:24Z</dcterms:created>
  <dcterms:modified xsi:type="dcterms:W3CDTF">2021-10-11T11:29:24Z</dcterms:modified>
</cp:coreProperties>
</file>