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God    </w:t>
      </w:r>
      <w:r>
        <w:t xml:space="preserve">   Together    </w:t>
      </w:r>
      <w:r>
        <w:t xml:space="preserve">   Family    </w:t>
      </w:r>
      <w:r>
        <w:t xml:space="preserve">   Kisses    </w:t>
      </w:r>
      <w:r>
        <w:t xml:space="preserve">   Hugs    </w:t>
      </w:r>
      <w:r>
        <w:t xml:space="preserve">   Laughter    </w:t>
      </w:r>
      <w:r>
        <w:t xml:space="preserve">   Love    </w:t>
      </w:r>
      <w:r>
        <w:t xml:space="preserve">   Papaw    </w:t>
      </w:r>
      <w:r>
        <w:t xml:space="preserve">   Granddad    </w:t>
      </w:r>
      <w:r>
        <w:t xml:space="preserve">   Aunt    </w:t>
      </w:r>
      <w:r>
        <w:t xml:space="preserve">   Uncle    </w:t>
      </w:r>
      <w:r>
        <w:t xml:space="preserve">   Grandma    </w:t>
      </w:r>
      <w:r>
        <w:t xml:space="preserve">   Grandpa    </w:t>
      </w:r>
      <w:r>
        <w:t xml:space="preserve">   PopPop    </w:t>
      </w:r>
      <w:r>
        <w:t xml:space="preserve">   Nana    </w:t>
      </w:r>
      <w:r>
        <w:t xml:space="preserve">   Mimi    </w:t>
      </w:r>
      <w:r>
        <w:t xml:space="preserve">   Emily    </w:t>
      </w:r>
      <w:r>
        <w:t xml:space="preserve">   Hannah    </w:t>
      </w:r>
      <w:r>
        <w:t xml:space="preserve">   Margaret    </w:t>
      </w:r>
      <w:r>
        <w:t xml:space="preserve">   Millicent    </w:t>
      </w:r>
      <w:r>
        <w:t xml:space="preserve">   Josh    </w:t>
      </w:r>
      <w:r>
        <w:t xml:space="preserve">   Michelle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2021-10-11T11:29:29Z</dcterms:created>
  <dcterms:modified xsi:type="dcterms:W3CDTF">2021-10-11T11:29:29Z</dcterms:modified>
</cp:coreProperties>
</file>