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world    </w:t>
      </w:r>
      <w:r>
        <w:t xml:space="preserve">   cross    </w:t>
      </w:r>
      <w:r>
        <w:t xml:space="preserve">   john    </w:t>
      </w:r>
      <w:r>
        <w:t xml:space="preserve">   feed    </w:t>
      </w:r>
      <w:r>
        <w:t xml:space="preserve">   jesus    </w:t>
      </w:r>
      <w:r>
        <w:t xml:space="preserve">   understand    </w:t>
      </w:r>
      <w:r>
        <w:t xml:space="preserve">   care    </w:t>
      </w:r>
      <w:r>
        <w:t xml:space="preserve">   work    </w:t>
      </w:r>
      <w:r>
        <w:t xml:space="preserve">   help    </w:t>
      </w:r>
      <w:r>
        <w:t xml:space="preserve">   friend    </w:t>
      </w:r>
      <w:r>
        <w:t xml:space="preserve">   neighbour    </w:t>
      </w:r>
      <w:r>
        <w:t xml:space="preserve">   february    </w:t>
      </w:r>
      <w:r>
        <w:t xml:space="preserve">   adour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2021-10-11T11:30:07Z</dcterms:created>
  <dcterms:modified xsi:type="dcterms:W3CDTF">2021-10-11T11:30:07Z</dcterms:modified>
</cp:coreProperties>
</file>