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GOOD    </w:t>
      </w:r>
      <w:r>
        <w:t xml:space="preserve">   SAVED    </w:t>
      </w:r>
      <w:r>
        <w:t xml:space="preserve">   PEACE    </w:t>
      </w:r>
      <w:r>
        <w:t xml:space="preserve">   JOY    </w:t>
      </w:r>
      <w:r>
        <w:t xml:space="preserve">   BIBLE    </w:t>
      </w:r>
      <w:r>
        <w:t xml:space="preserve">   FORGIVE    </w:t>
      </w:r>
      <w:r>
        <w:t xml:space="preserve">   CARE    </w:t>
      </w:r>
      <w:r>
        <w:t xml:space="preserve">   GOD    </w:t>
      </w:r>
      <w:r>
        <w:t xml:space="preserve">   CHILDREN    </w:t>
      </w:r>
      <w:r>
        <w:t xml:space="preserve">   CROSS    </w:t>
      </w:r>
      <w:r>
        <w:t xml:space="preserve">   DIED    </w:t>
      </w:r>
      <w:r>
        <w:t xml:space="preserve">   LIFE    </w:t>
      </w:r>
      <w:r>
        <w:t xml:space="preserve">   JESUS    </w:t>
      </w:r>
      <w:r>
        <w:t xml:space="preserve">   FATHER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terms:created xsi:type="dcterms:W3CDTF">2021-10-11T11:29:34Z</dcterms:created>
  <dcterms:modified xsi:type="dcterms:W3CDTF">2021-10-11T11:29:34Z</dcterms:modified>
</cp:coreProperties>
</file>