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ALWAYS    </w:t>
      </w:r>
      <w:r>
        <w:t xml:space="preserve">   ETERNAL    </w:t>
      </w:r>
      <w:r>
        <w:t xml:space="preserve">   FAITH    </w:t>
      </w:r>
      <w:r>
        <w:t xml:space="preserve">   FAMILY    </w:t>
      </w:r>
      <w:r>
        <w:t xml:space="preserve">   FOREVER    </w:t>
      </w:r>
      <w:r>
        <w:t xml:space="preserve">   FRIEND    </w:t>
      </w:r>
      <w:r>
        <w:t xml:space="preserve">   GOD    </w:t>
      </w:r>
      <w:r>
        <w:t xml:space="preserve">   HOLY    </w:t>
      </w:r>
      <w:r>
        <w:t xml:space="preserve">   JESUS    </w:t>
      </w:r>
      <w:r>
        <w:t xml:space="preserve">   KIND    </w:t>
      </w:r>
      <w:r>
        <w:t xml:space="preserve">   LOVE    </w:t>
      </w:r>
      <w:r>
        <w:t xml:space="preserve">   PATIENT    </w:t>
      </w:r>
      <w:r>
        <w:t xml:space="preserve">   RESILIENT    </w:t>
      </w:r>
      <w:r>
        <w:t xml:space="preserve">   SINCERE    </w:t>
      </w:r>
      <w:r>
        <w:t xml:space="preserve">   UNCONDITIONAL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2021-10-11T11:29:50Z</dcterms:created>
  <dcterms:modified xsi:type="dcterms:W3CDTF">2021-10-11T11:29:50Z</dcterms:modified>
</cp:coreProperties>
</file>