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listen    </w:t>
      </w:r>
      <w:r>
        <w:t xml:space="preserve">   offer help    </w:t>
      </w:r>
      <w:r>
        <w:t xml:space="preserve">   care    </w:t>
      </w:r>
      <w:r>
        <w:t xml:space="preserve">   teach    </w:t>
      </w:r>
      <w:r>
        <w:t xml:space="preserve">   mentor    </w:t>
      </w:r>
      <w:r>
        <w:t xml:space="preserve">   lead    </w:t>
      </w:r>
      <w:r>
        <w:t xml:space="preserve">   include    </w:t>
      </w:r>
      <w:r>
        <w:t xml:space="preserve">   introduce    </w:t>
      </w:r>
      <w:r>
        <w:t xml:space="preserve">   chores    </w:t>
      </w:r>
      <w:r>
        <w:t xml:space="preserve">   call    </w:t>
      </w:r>
      <w:r>
        <w:t xml:space="preserve">   Jesus    </w:t>
      </w:r>
      <w:r>
        <w:t xml:space="preserve">   invite    </w:t>
      </w:r>
      <w:r>
        <w:t xml:space="preserve">   pray    </w:t>
      </w:r>
      <w:r>
        <w:t xml:space="preserve">   friend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terms:created xsi:type="dcterms:W3CDTF">2021-12-30T03:30:14Z</dcterms:created>
  <dcterms:modified xsi:type="dcterms:W3CDTF">2021-12-30T03:30:14Z</dcterms:modified>
</cp:coreProperties>
</file>