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my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 abideth faith, hope,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covereth all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Banner over 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Friend loveth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thee Lord thy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God so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us love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ye are my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your enemies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2021-10-11T11:28:39Z</dcterms:created>
  <dcterms:modified xsi:type="dcterms:W3CDTF">2021-10-11T11:28:39Z</dcterms:modified>
</cp:coreProperties>
</file>