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AND MARIAGE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formal agreement to get married.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Engagement.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to whom you are engaged.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Money, goods, or estate that a woman brings to her husband in marriage.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promises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of being married.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one who captures the memories.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go out with someone you have never seen before is a __________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state of being married.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Match made in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day celebrated by married couples.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Just married.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Maybe to Hawaii?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period of time during which a man tries to convince a woman to marry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personal possessions of a bride usually including clothes, accessories, and household linens and wares.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may now __________ the bride.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man on his wedding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woman who marries.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 circular band.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AND MARIAGE</dc:title>
  <dcterms:created xsi:type="dcterms:W3CDTF">2021-10-11T11:30:18Z</dcterms:created>
  <dcterms:modified xsi:type="dcterms:W3CDTF">2021-10-11T11:30:18Z</dcterms:modified>
</cp:coreProperties>
</file>