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 love you    </w:t>
      </w:r>
      <w:r>
        <w:t xml:space="preserve">   hearing each other    </w:t>
      </w:r>
      <w:r>
        <w:t xml:space="preserve">   being patient    </w:t>
      </w:r>
      <w:r>
        <w:t xml:space="preserve">   speaking after thinking    </w:t>
      </w:r>
      <w:r>
        <w:t xml:space="preserve">   actively listening    </w:t>
      </w:r>
      <w:r>
        <w:t xml:space="preserve">   listening to each other    </w:t>
      </w:r>
      <w:r>
        <w:t xml:space="preserve">   respecting differences    </w:t>
      </w:r>
      <w:r>
        <w:t xml:space="preserve">   voicing opinion    </w:t>
      </w:r>
      <w:r>
        <w:t xml:space="preserve">   arguing fairly    </w:t>
      </w:r>
      <w:r>
        <w:t xml:space="preserve">   agree to disagree    </w:t>
      </w:r>
      <w:r>
        <w:t xml:space="preserve">   trusting    </w:t>
      </w:r>
      <w:r>
        <w:t xml:space="preserve">   kind words    </w:t>
      </w:r>
      <w:r>
        <w:t xml:space="preserve">   reliance    </w:t>
      </w:r>
      <w:r>
        <w:t xml:space="preserve">   connection    </w:t>
      </w:r>
      <w:r>
        <w:t xml:space="preserve">   respect    </w:t>
      </w:r>
      <w:r>
        <w:t xml:space="preserve">   admiration    </w:t>
      </w:r>
      <w:r>
        <w:t xml:space="preserve">   loving words    </w:t>
      </w:r>
      <w:r>
        <w:t xml:space="preserve">   sharing    </w:t>
      </w:r>
      <w:r>
        <w:t xml:space="preserve">   touching softly    </w:t>
      </w:r>
      <w:r>
        <w:t xml:space="preserve">   being close    </w:t>
      </w:r>
      <w:r>
        <w:t xml:space="preserve">   holding hands    </w:t>
      </w:r>
      <w:r>
        <w:t xml:space="preserve">   gazing in eyes    </w:t>
      </w:r>
      <w:r>
        <w:t xml:space="preserve">   spooning    </w:t>
      </w:r>
      <w:r>
        <w:t xml:space="preserve">   hugging    </w:t>
      </w:r>
      <w:r>
        <w:t xml:space="preserve">   kindness    </w:t>
      </w:r>
      <w:r>
        <w:t xml:space="preserve">   sweet words    </w:t>
      </w:r>
      <w:r>
        <w:t xml:space="preserve">   gentle kisses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MARRIAGE</dc:title>
  <dcterms:created xsi:type="dcterms:W3CDTF">2021-10-11T11:30:01Z</dcterms:created>
  <dcterms:modified xsi:type="dcterms:W3CDTF">2021-10-11T11:30:01Z</dcterms:modified>
</cp:coreProperties>
</file>