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AND SEXUAL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PROTECT    </w:t>
      </w:r>
      <w:r>
        <w:t xml:space="preserve">   RESPECT    </w:t>
      </w:r>
      <w:r>
        <w:t xml:space="preserve">   POLYGAMY    </w:t>
      </w:r>
      <w:r>
        <w:t xml:space="preserve">   ADULTERY    </w:t>
      </w:r>
      <w:r>
        <w:t xml:space="preserve">   COHABILITATION    </w:t>
      </w:r>
      <w:r>
        <w:t xml:space="preserve">   CHILDREN    </w:t>
      </w:r>
      <w:r>
        <w:t xml:space="preserve">   FAMILY    </w:t>
      </w:r>
      <w:r>
        <w:t xml:space="preserve">   WOMAN    </w:t>
      </w:r>
      <w:r>
        <w:t xml:space="preserve">   MAN    </w:t>
      </w:r>
      <w:r>
        <w:t xml:space="preserve">   TRUST    </w:t>
      </w:r>
      <w:r>
        <w:t xml:space="preserve">   PARTNERS    </w:t>
      </w:r>
      <w:r>
        <w:t xml:space="preserve">   TOGETHER    </w:t>
      </w:r>
      <w:r>
        <w:t xml:space="preserve">   SUPPORT    </w:t>
      </w:r>
      <w:r>
        <w:t xml:space="preserve">   CARE    </w:t>
      </w:r>
      <w:r>
        <w:t xml:space="preserve">   JOY    </w:t>
      </w:r>
      <w:r>
        <w:t xml:space="preserve">   SMILE    </w:t>
      </w:r>
      <w:r>
        <w:t xml:space="preserve">   CONSENT    </w:t>
      </w:r>
      <w:r>
        <w:t xml:space="preserve">   LOVE    </w:t>
      </w:r>
      <w:r>
        <w:t xml:space="preserve">   ROMANCE    </w:t>
      </w:r>
      <w:r>
        <w:t xml:space="preserve">   LEGAL    </w:t>
      </w:r>
      <w:r>
        <w:t xml:space="preserve">   COMMITMENT    </w:t>
      </w:r>
      <w:r>
        <w:t xml:space="preserve">   EXPERIENCES    </w:t>
      </w:r>
      <w:r>
        <w:t xml:space="preserve">   INTERESTING    </w:t>
      </w:r>
      <w:r>
        <w:t xml:space="preserve">   NEW    </w:t>
      </w:r>
      <w:r>
        <w:t xml:space="preserve">   BISEXUAL    </w:t>
      </w:r>
      <w:r>
        <w:t xml:space="preserve">   GAY    </w:t>
      </w:r>
      <w:r>
        <w:t xml:space="preserve">   LESBIAN    </w:t>
      </w:r>
      <w:r>
        <w:t xml:space="preserve">   HOMOPHOBIA    </w:t>
      </w:r>
      <w:r>
        <w:t xml:space="preserve">   HAPPINESS    </w:t>
      </w:r>
      <w:r>
        <w:t xml:space="preserve">   SEX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AND SEXUAL RELATIONSHIPS</dc:title>
  <dcterms:created xsi:type="dcterms:W3CDTF">2021-10-11T11:30:25Z</dcterms:created>
  <dcterms:modified xsi:type="dcterms:W3CDTF">2021-10-11T11:30:25Z</dcterms:modified>
</cp:coreProperties>
</file>