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BUILDS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BARNABAS    </w:t>
      </w:r>
      <w:r>
        <w:t xml:space="preserve">   BELIEVERS    </w:t>
      </w:r>
      <w:r>
        <w:t xml:space="preserve">   COMMANDMENTS    </w:t>
      </w:r>
      <w:r>
        <w:t xml:space="preserve">   DEDICATION    </w:t>
      </w:r>
      <w:r>
        <w:t xml:space="preserve">   DORCAS    </w:t>
      </w:r>
      <w:r>
        <w:t xml:space="preserve">   GENUINE LOVE    </w:t>
      </w:r>
      <w:r>
        <w:t xml:space="preserve">   GOOD NEWS    </w:t>
      </w:r>
      <w:r>
        <w:t xml:space="preserve">   KNOWLEDGE    </w:t>
      </w:r>
      <w:r>
        <w:t xml:space="preserve">   LOVE    </w:t>
      </w:r>
      <w:r>
        <w:t xml:space="preserve">   MINISTRY    </w:t>
      </w:r>
      <w:r>
        <w:t xml:space="preserve">   PAUL    </w:t>
      </w:r>
      <w:r>
        <w:t xml:space="preserve">   PRAYER    </w:t>
      </w:r>
      <w:r>
        <w:t xml:space="preserve">   TRUTH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BUILDS UP</dc:title>
  <dcterms:created xsi:type="dcterms:W3CDTF">2021-10-11T11:30:22Z</dcterms:created>
  <dcterms:modified xsi:type="dcterms:W3CDTF">2021-10-11T11:30:22Z</dcterms:modified>
</cp:coreProperties>
</file>