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 IN 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HAPPINESS    </w:t>
      </w:r>
      <w:r>
        <w:t xml:space="preserve">   PRAYER    </w:t>
      </w:r>
      <w:r>
        <w:t xml:space="preserve">   MERCY    </w:t>
      </w:r>
      <w:r>
        <w:t xml:space="preserve">   PURE    </w:t>
      </w:r>
      <w:r>
        <w:t xml:space="preserve">   KISSES    </w:t>
      </w:r>
      <w:r>
        <w:t xml:space="preserve">   HUGS    </w:t>
      </w:r>
      <w:r>
        <w:t xml:space="preserve">   COOKIES    </w:t>
      </w:r>
      <w:r>
        <w:t xml:space="preserve">   GENTLENESS    </w:t>
      </w:r>
      <w:r>
        <w:t xml:space="preserve">   PEACE    </w:t>
      </w:r>
      <w:r>
        <w:t xml:space="preserve">   JOY    </w:t>
      </w:r>
      <w:r>
        <w:t xml:space="preserve">   HOLY SPIRIT    </w:t>
      </w:r>
      <w:r>
        <w:t xml:space="preserve">   HOLINESS    </w:t>
      </w:r>
      <w:r>
        <w:t xml:space="preserve">   GOD    </w:t>
      </w:r>
      <w:r>
        <w:t xml:space="preserve">   JESUS    </w:t>
      </w:r>
      <w:r>
        <w:t xml:space="preserve">   CHOCOLATE    </w:t>
      </w:r>
      <w:r>
        <w:t xml:space="preserve">   OTHERS    </w:t>
      </w:r>
      <w:r>
        <w:t xml:space="preserve">   NEIGHBORS    </w:t>
      </w:r>
      <w:r>
        <w:t xml:space="preserve">   FAMILY    </w:t>
      </w:r>
      <w:r>
        <w:t xml:space="preserve">   FRIENDS    </w:t>
      </w:r>
      <w:r>
        <w:t xml:space="preserve">   HUMBLENESS    </w:t>
      </w:r>
      <w:r>
        <w:t xml:space="preserve">   TENDERNESS    </w:t>
      </w:r>
      <w:r>
        <w:t xml:space="preserve">   WOMEN MINISTRIES    </w:t>
      </w:r>
      <w:r>
        <w:t xml:space="preserve">   SALVATION ARMY    </w:t>
      </w:r>
      <w:r>
        <w:t xml:space="preserve">   GOODNESS    </w:t>
      </w:r>
      <w:r>
        <w:t xml:space="preserve">   COMPASSION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IN ACTION</dc:title>
  <dcterms:created xsi:type="dcterms:W3CDTF">2021-10-11T11:30:24Z</dcterms:created>
  <dcterms:modified xsi:type="dcterms:W3CDTF">2021-10-11T11:30:24Z</dcterms:modified>
</cp:coreProperties>
</file>