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DEVOTED    </w:t>
      </w:r>
      <w:r>
        <w:t xml:space="preserve">   GIFTS    </w:t>
      </w:r>
      <w:r>
        <w:t xml:space="preserve">   TOGETHER    </w:t>
      </w:r>
      <w:r>
        <w:t xml:space="preserve">   ROMANTIC    </w:t>
      </w:r>
      <w:r>
        <w:t xml:space="preserve">   TRUE LOVE    </w:t>
      </w:r>
      <w:r>
        <w:t xml:space="preserve">   BE MINE    </w:t>
      </w:r>
      <w:r>
        <w:t xml:space="preserve">   I LOVE YOU    </w:t>
      </w:r>
      <w:r>
        <w:t xml:space="preserve">   HEARTFELT    </w:t>
      </w:r>
      <w:r>
        <w:t xml:space="preserve">   ALWAYS    </w:t>
      </w:r>
      <w:r>
        <w:t xml:space="preserve">   FOREVER    </w:t>
      </w:r>
      <w:r>
        <w:t xml:space="preserve">   RED    </w:t>
      </w:r>
      <w:r>
        <w:t xml:space="preserve">   CHOCOLATES    </w:t>
      </w:r>
      <w:r>
        <w:t xml:space="preserve">   FOURTEENTH    </w:t>
      </w:r>
      <w:r>
        <w:t xml:space="preserve">   CUPID    </w:t>
      </w:r>
      <w:r>
        <w:t xml:space="preserve">   ADMIRER    </w:t>
      </w:r>
      <w:r>
        <w:t xml:space="preserve">   FLOWERS    </w:t>
      </w:r>
      <w:r>
        <w:t xml:space="preserve">   ROSES    </w:t>
      </w:r>
      <w:r>
        <w:t xml:space="preserve">   LOVABLE    </w:t>
      </w:r>
      <w:r>
        <w:t xml:space="preserve">   FEBRUARY    </w:t>
      </w:r>
      <w:r>
        <w:t xml:space="preserve">   VALENTINE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 IN THE AIR</dc:title>
  <dcterms:created xsi:type="dcterms:W3CDTF">2021-10-11T11:28:59Z</dcterms:created>
  <dcterms:modified xsi:type="dcterms:W3CDTF">2021-10-11T11:28:59Z</dcterms:modified>
</cp:coreProperties>
</file>