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LOVE, JUSTICE &amp; 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IN FOCUS    </w:t>
      </w:r>
      <w:r>
        <w:t xml:space="preserve">   CHANGE    </w:t>
      </w:r>
      <w:r>
        <w:t xml:space="preserve">   FOCAL VERSE    </w:t>
      </w:r>
      <w:r>
        <w:t xml:space="preserve">   GOD    </w:t>
      </w:r>
      <w:r>
        <w:t xml:space="preserve">   HEART    </w:t>
      </w:r>
      <w:r>
        <w:t xml:space="preserve">   HUMILITY    </w:t>
      </w:r>
      <w:r>
        <w:t xml:space="preserve">   JESUS    </w:t>
      </w:r>
      <w:r>
        <w:t xml:space="preserve">   JUSTICE    </w:t>
      </w:r>
      <w:r>
        <w:t xml:space="preserve">   LOVE    </w:t>
      </w:r>
      <w:r>
        <w:t xml:space="preserve">   MICAH    </w:t>
      </w:r>
      <w:r>
        <w:t xml:space="preserve">   PLEADING    </w:t>
      </w:r>
      <w:r>
        <w:t xml:space="preserve">   REQUIREMENTS    </w:t>
      </w:r>
      <w:r>
        <w:t xml:space="preserve">   SCRIPTURE    </w:t>
      </w:r>
      <w:r>
        <w:t xml:space="preserve">   SUNDAY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JUSTICE &amp; HUMILITY</dc:title>
  <dcterms:created xsi:type="dcterms:W3CDTF">2021-10-11T11:29:41Z</dcterms:created>
  <dcterms:modified xsi:type="dcterms:W3CDTF">2021-10-11T11:29:41Z</dcterms:modified>
</cp:coreProperties>
</file>