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CHEMISTRY    </w:t>
      </w:r>
      <w:r>
        <w:t xml:space="preserve">   AFFECTIONATE    </w:t>
      </w:r>
      <w:r>
        <w:t xml:space="preserve">   AMOR    </w:t>
      </w:r>
      <w:r>
        <w:t xml:space="preserve">   BRELOS    </w:t>
      </w:r>
      <w:r>
        <w:t xml:space="preserve">   CARA TAN BELLA    </w:t>
      </w:r>
      <w:r>
        <w:t xml:space="preserve">   CARING    </w:t>
      </w:r>
      <w:r>
        <w:t xml:space="preserve">   CATALINA    </w:t>
      </w:r>
      <w:r>
        <w:t xml:space="preserve">   HANDSOME    </w:t>
      </w:r>
      <w:r>
        <w:t xml:space="preserve">   HUSBAND    </w:t>
      </w:r>
      <w:r>
        <w:t xml:space="preserve">   JULIUS    </w:t>
      </w:r>
      <w:r>
        <w:t xml:space="preserve">   KING    </w:t>
      </w:r>
      <w:r>
        <w:t xml:space="preserve">   MAMI MAMI    </w:t>
      </w:r>
      <w:r>
        <w:t xml:space="preserve">   MAY EIGHTH    </w:t>
      </w:r>
      <w:r>
        <w:t xml:space="preserve">   MY WORLD    </w:t>
      </w:r>
      <w:r>
        <w:t xml:space="preserve">   ONLY YOU    </w:t>
      </w:r>
      <w:r>
        <w:t xml:space="preserve">   PAPI PAPI    </w:t>
      </w:r>
      <w:r>
        <w:t xml:space="preserve">   QUEEN    </w:t>
      </w:r>
      <w:r>
        <w:t xml:space="preserve">   SAGITTARIUS    </w:t>
      </w:r>
      <w:r>
        <w:t xml:space="preserve">   TE AMO    </w:t>
      </w:r>
      <w:r>
        <w:t xml:space="preserve">   TU FOTO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LANGUAGE </dc:title>
  <dcterms:created xsi:type="dcterms:W3CDTF">2021-10-11T11:29:57Z</dcterms:created>
  <dcterms:modified xsi:type="dcterms:W3CDTF">2021-10-11T11:29:57Z</dcterms:modified>
</cp:coreProperties>
</file>