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LOVE MY BODY!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ARMS    </w:t>
      </w:r>
      <w:r>
        <w:t xml:space="preserve">   BONES    </w:t>
      </w:r>
      <w:r>
        <w:t xml:space="preserve">   CHEEKS    </w:t>
      </w:r>
      <w:r>
        <w:t xml:space="preserve">   EARS    </w:t>
      </w:r>
      <w:r>
        <w:t xml:space="preserve">   ELBOWS    </w:t>
      </w:r>
      <w:r>
        <w:t xml:space="preserve">   EYES    </w:t>
      </w:r>
      <w:r>
        <w:t xml:space="preserve">   FEET    </w:t>
      </w:r>
      <w:r>
        <w:t xml:space="preserve">   FINGERS    </w:t>
      </w:r>
      <w:r>
        <w:t xml:space="preserve">   HAIR    </w:t>
      </w:r>
      <w:r>
        <w:t xml:space="preserve">   HANDS    </w:t>
      </w:r>
      <w:r>
        <w:t xml:space="preserve">   HUMAN    </w:t>
      </w:r>
      <w:r>
        <w:t xml:space="preserve">   KNEES    </w:t>
      </w:r>
      <w:r>
        <w:t xml:space="preserve">   LEGS    </w:t>
      </w:r>
      <w:r>
        <w:t xml:space="preserve">   MUSCLES    </w:t>
      </w:r>
      <w:r>
        <w:t xml:space="preserve">   NECK    </w:t>
      </w:r>
      <w:r>
        <w:t xml:space="preserve">   NOSE    </w:t>
      </w:r>
      <w:r>
        <w:t xml:space="preserve">   SIZE    </w:t>
      </w:r>
      <w:r>
        <w:t xml:space="preserve">   SKIN    </w:t>
      </w:r>
      <w:r>
        <w:t xml:space="preserve">   TEETH    </w:t>
      </w:r>
      <w:r>
        <w:t xml:space="preserve">   THROAT    </w:t>
      </w:r>
      <w:r>
        <w:t xml:space="preserve">   TONGUE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MY BODY!</dc:title>
  <dcterms:created xsi:type="dcterms:W3CDTF">2021-10-11T11:29:09Z</dcterms:created>
  <dcterms:modified xsi:type="dcterms:W3CDTF">2021-10-11T11:29:09Z</dcterms:modified>
</cp:coreProperties>
</file>