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MY CHURCH SUNDAY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BIBLE    </w:t>
      </w:r>
      <w:r>
        <w:t xml:space="preserve">   PRAISE    </w:t>
      </w:r>
      <w:r>
        <w:t xml:space="preserve">   JESUS    </w:t>
      </w:r>
      <w:r>
        <w:t xml:space="preserve">   SPECIAL    </w:t>
      </w:r>
      <w:r>
        <w:t xml:space="preserve">   TEAMS    </w:t>
      </w:r>
      <w:r>
        <w:t xml:space="preserve">   PRAYER    </w:t>
      </w:r>
      <w:r>
        <w:t xml:space="preserve">   TOGETHER    </w:t>
      </w:r>
      <w:r>
        <w:t xml:space="preserve">   OTHERS    </w:t>
      </w:r>
      <w:r>
        <w:t xml:space="preserve">   WELCOME    </w:t>
      </w:r>
      <w:r>
        <w:t xml:space="preserve">   FAITH    </w:t>
      </w:r>
      <w:r>
        <w:t xml:space="preserve">   GOD    </w:t>
      </w:r>
      <w:r>
        <w:t xml:space="preserve">   WORSHIP    </w:t>
      </w:r>
      <w:r>
        <w:t xml:space="preserve">   SERVE    </w:t>
      </w:r>
      <w:r>
        <w:t xml:space="preserve">   CONNECT    </w:t>
      </w:r>
      <w:r>
        <w:t xml:space="preserve">   COMMUNITY    </w:t>
      </w:r>
      <w:r>
        <w:t xml:space="preserve">   HOPE    </w:t>
      </w:r>
      <w:r>
        <w:t xml:space="preserve">   HELP    </w:t>
      </w:r>
      <w:r>
        <w:t xml:space="preserve">   ENCOURAGE    </w:t>
      </w:r>
      <w:r>
        <w:t xml:space="preserve">   FRIENDS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MY CHURCH SUNDAY</dc:title>
  <dcterms:created xsi:type="dcterms:W3CDTF">2021-10-11T11:30:54Z</dcterms:created>
  <dcterms:modified xsi:type="dcterms:W3CDTF">2021-10-11T11:30:54Z</dcterms:modified>
</cp:coreProperties>
</file>