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NEVER FAILS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PEACE    </w:t>
      </w:r>
      <w:r>
        <w:t xml:space="preserve">   JOY    </w:t>
      </w:r>
      <w:r>
        <w:t xml:space="preserve">   PATIENCE    </w:t>
      </w:r>
      <w:r>
        <w:t xml:space="preserve">   MEDITATE    </w:t>
      </w:r>
      <w:r>
        <w:t xml:space="preserve">   DISCIPLINE    </w:t>
      </w:r>
      <w:r>
        <w:t xml:space="preserve">   FAMILY    </w:t>
      </w:r>
      <w:r>
        <w:t xml:space="preserve">   AFFECTION    </w:t>
      </w:r>
      <w:r>
        <w:t xml:space="preserve">   OBEY    </w:t>
      </w:r>
      <w:r>
        <w:t xml:space="preserve">   LISTEN    </w:t>
      </w:r>
      <w:r>
        <w:t xml:space="preserve">   HOLY SPIRIT    </w:t>
      </w:r>
      <w:r>
        <w:t xml:space="preserve">   BLESSINGS    </w:t>
      </w:r>
      <w:r>
        <w:t xml:space="preserve">   PRAY    </w:t>
      </w:r>
      <w:r>
        <w:t xml:space="preserve">   WISDOM    </w:t>
      </w:r>
      <w:r>
        <w:t xml:space="preserve">   LOYAL    </w:t>
      </w:r>
      <w:r>
        <w:t xml:space="preserve">   HOPE    </w:t>
      </w:r>
      <w:r>
        <w:t xml:space="preserve">   FAITH    </w:t>
      </w:r>
      <w:r>
        <w:t xml:space="preserve">   CREATION    </w:t>
      </w:r>
      <w:r>
        <w:t xml:space="preserve">   ANGELS    </w:t>
      </w:r>
      <w:r>
        <w:t xml:space="preserve">   LOVE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NEVER FAILS</dc:title>
  <dcterms:created xsi:type="dcterms:W3CDTF">2021-10-11T11:29:59Z</dcterms:created>
  <dcterms:modified xsi:type="dcterms:W3CDTF">2021-10-11T11:29:59Z</dcterms:modified>
</cp:coreProperties>
</file>