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N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 WIN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 CONTENTMENT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FIZZY BUBBLER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CAN MAKE US AND BREAK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CHOCOLATE, PUPPY, FRENCH, PECK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MATCHMAKER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DERRY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ALMOST LIKE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ARRANGEMENT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FRUITY AND FRIDAY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WILLY'S GRAPE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DOROTHY HAD THE POWER WITH THESE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LUCY'S UNREQUITED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MILK, WHITE,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HAPPY, BLACK,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SENTIMENT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PERSONALITY, FOOD, OR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N STUFF</dc:title>
  <dcterms:created xsi:type="dcterms:W3CDTF">2021-10-11T11:29:50Z</dcterms:created>
  <dcterms:modified xsi:type="dcterms:W3CDTF">2021-10-11T11:29:50Z</dcterms:modified>
</cp:coreProperties>
</file>