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ONE ANOTHER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GENEROUS    </w:t>
      </w:r>
      <w:r>
        <w:t xml:space="preserve">   SYMPATHY    </w:t>
      </w:r>
      <w:r>
        <w:t xml:space="preserve">   GENTLENESS    </w:t>
      </w:r>
      <w:r>
        <w:t xml:space="preserve">   HOPE    </w:t>
      </w:r>
      <w:r>
        <w:t xml:space="preserve">   CHARITY    </w:t>
      </w:r>
      <w:r>
        <w:t xml:space="preserve">   GRATEFUL    </w:t>
      </w:r>
      <w:r>
        <w:t xml:space="preserve">   SWEET    </w:t>
      </w:r>
      <w:r>
        <w:t xml:space="preserve">   HEART    </w:t>
      </w:r>
      <w:r>
        <w:t xml:space="preserve">   GRACE    </w:t>
      </w:r>
      <w:r>
        <w:t xml:space="preserve">   PATIENCE    </w:t>
      </w:r>
      <w:r>
        <w:t xml:space="preserve">   JESUS    </w:t>
      </w:r>
      <w:r>
        <w:t xml:space="preserve">   LOVING    </w:t>
      </w:r>
      <w:r>
        <w:t xml:space="preserve">   GOODNESS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ONE ANOTHER</dc:title>
  <dcterms:created xsi:type="dcterms:W3CDTF">2021-10-11T11:30:36Z</dcterms:created>
  <dcterms:modified xsi:type="dcterms:W3CDTF">2021-10-11T11:30:36Z</dcterms:modified>
</cp:coreProperties>
</file>