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SAME OLD LOVE    </w:t>
      </w:r>
      <w:r>
        <w:t xml:space="preserve">   DEVOTION    </w:t>
      </w:r>
      <w:r>
        <w:t xml:space="preserve">   ONE CALL AWAY    </w:t>
      </w:r>
      <w:r>
        <w:t xml:space="preserve">   TEAR IN MY HEART    </w:t>
      </w:r>
      <w:r>
        <w:t xml:space="preserve">   PLAYING WITH FIRE    </w:t>
      </w:r>
      <w:r>
        <w:t xml:space="preserve">   TRUST THE SUN    </w:t>
      </w:r>
      <w:r>
        <w:t xml:space="preserve">   SMALL DOSES    </w:t>
      </w:r>
      <w:r>
        <w:t xml:space="preserve">   TIL YOURE LOVED    </w:t>
      </w:r>
      <w:r>
        <w:t xml:space="preserve">   WHAT WOULD IT TAKE    </w:t>
      </w:r>
      <w:r>
        <w:t xml:space="preserve">   YOUNG HEARTS    </w:t>
      </w:r>
      <w:r>
        <w:t xml:space="preserve">   ISSUES    </w:t>
      </w:r>
      <w:r>
        <w:t xml:space="preserve">   LOVE    </w:t>
      </w:r>
      <w:r>
        <w:t xml:space="preserve">   HELIUM    </w:t>
      </w:r>
      <w:r>
        <w:t xml:space="preserve">   GOD ONLY KNOWS    </w:t>
      </w:r>
      <w:r>
        <w:t xml:space="preserve">   NOW OR NEVER    </w:t>
      </w:r>
      <w:r>
        <w:t xml:space="preserve">   SHAPE OF YOU    </w:t>
      </w:r>
      <w:r>
        <w:t xml:space="preserve">   DESPACITO    </w:t>
      </w:r>
      <w:r>
        <w:t xml:space="preserve">   STAY    </w:t>
      </w:r>
      <w:r>
        <w:t xml:space="preserve">   FALLING FOR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SONGS</dc:title>
  <dcterms:created xsi:type="dcterms:W3CDTF">2021-10-11T11:29:39Z</dcterms:created>
  <dcterms:modified xsi:type="dcterms:W3CDTF">2021-10-11T11:29:39Z</dcterms:modified>
</cp:coreProperties>
</file>