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LOVE, 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HALLOWEEN    </w:t>
      </w:r>
      <w:r>
        <w:t xml:space="preserve">   SOLSTICE    </w:t>
      </w:r>
      <w:r>
        <w:t xml:space="preserve">   SUMMER    </w:t>
      </w:r>
      <w:r>
        <w:t xml:space="preserve">   WINTER    </w:t>
      </w:r>
      <w:r>
        <w:t xml:space="preserve">   PENNSYLVANIA    </w:t>
      </w:r>
      <w:r>
        <w:t xml:space="preserve">   THIEF    </w:t>
      </w:r>
      <w:r>
        <w:t xml:space="preserve">   HOMESCHOOL    </w:t>
      </w:r>
      <w:r>
        <w:t xml:space="preserve">   BIZARRE    </w:t>
      </w:r>
      <w:r>
        <w:t xml:space="preserve">   TOMBSTONES    </w:t>
      </w:r>
      <w:r>
        <w:t xml:space="preserve">   MOON FLOWERS    </w:t>
      </w:r>
      <w:r>
        <w:t xml:space="preserve">   DONUT ANGELS    </w:t>
      </w:r>
      <w:r>
        <w:t xml:space="preserve">   MOCKINGBIRDS    </w:t>
      </w:r>
      <w:r>
        <w:t xml:space="preserve">   RAT    </w:t>
      </w:r>
      <w:r>
        <w:t xml:space="preserve">   MILKMAN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LOVE, STARGIRL</dc:title>
  <dcterms:created xsi:type="dcterms:W3CDTF">2021-10-11T11:30:32Z</dcterms:created>
  <dcterms:modified xsi:type="dcterms:W3CDTF">2021-10-11T11:30:32Z</dcterms:modified>
</cp:coreProperties>
</file>