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YOURSELF.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DIMPLE    </w:t>
      </w:r>
      <w:r>
        <w:t xml:space="preserve">   GO GO    </w:t>
      </w:r>
      <w:r>
        <w:t xml:space="preserve">   MIC DROP    </w:t>
      </w:r>
      <w:r>
        <w:t xml:space="preserve">   PIEDPIPER    </w:t>
      </w:r>
      <w:r>
        <w:t xml:space="preserve">   BEST OF ME    </w:t>
      </w:r>
      <w:r>
        <w:t xml:space="preserve">   DNA    </w:t>
      </w:r>
      <w:r>
        <w:t xml:space="preserve">   SERENDIPITY    </w:t>
      </w:r>
      <w:r>
        <w:t xml:space="preserve">   TEAR    </w:t>
      </w:r>
      <w:r>
        <w:t xml:space="preserve">   THE TRUTH UNTOLD    </w:t>
      </w:r>
      <w:r>
        <w:t xml:space="preserve">   PARADISE    </w:t>
      </w:r>
      <w:r>
        <w:t xml:space="preserve">   ANPANMAN    </w:t>
      </w:r>
      <w:r>
        <w:t xml:space="preserve">   LOVE MAZE    </w:t>
      </w:r>
      <w:r>
        <w:t xml:space="preserve">   AIRPLANE PT 2    </w:t>
      </w:r>
      <w:r>
        <w:t xml:space="preserve">   SO WHAT    </w:t>
      </w:r>
      <w:r>
        <w:t xml:space="preserve">   MAGIC SHOP    </w:t>
      </w:r>
      <w:r>
        <w:t xml:space="preserve">   FAKE LOVE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YOURSELF. </dc:title>
  <dcterms:created xsi:type="dcterms:W3CDTF">2021-10-11T11:30:34Z</dcterms:created>
  <dcterms:modified xsi:type="dcterms:W3CDTF">2021-10-11T11:30:34Z</dcterms:modified>
</cp:coreProperties>
</file>