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LOVE YOUR BODY!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ALLERGY    </w:t>
      </w:r>
      <w:r>
        <w:t xml:space="preserve">   BACTERIA    </w:t>
      </w:r>
      <w:r>
        <w:t xml:space="preserve">   BLOOD    </w:t>
      </w:r>
      <w:r>
        <w:t xml:space="preserve">   BODY    </w:t>
      </w:r>
      <w:r>
        <w:t xml:space="preserve">   COLD    </w:t>
      </w:r>
      <w:r>
        <w:t xml:space="preserve">   DISEASE    </w:t>
      </w:r>
      <w:r>
        <w:t xml:space="preserve">   DOCTOR    </w:t>
      </w:r>
      <w:r>
        <w:t xml:space="preserve">   FOOD    </w:t>
      </w:r>
      <w:r>
        <w:t xml:space="preserve">   HEALTH    </w:t>
      </w:r>
      <w:r>
        <w:t xml:space="preserve">   HOSPITAL    </w:t>
      </w:r>
      <w:r>
        <w:t xml:space="preserve">   HYGIENE    </w:t>
      </w:r>
      <w:r>
        <w:t xml:space="preserve">   LUNGS    </w:t>
      </w:r>
      <w:r>
        <w:t xml:space="preserve">   MEDICINE    </w:t>
      </w:r>
      <w:r>
        <w:t xml:space="preserve">   NURSE    </w:t>
      </w:r>
      <w:r>
        <w:t xml:space="preserve">   OXYGEN    </w:t>
      </w:r>
      <w:r>
        <w:t xml:space="preserve">   SICKNESS    </w:t>
      </w:r>
      <w:r>
        <w:t xml:space="preserve">   SKIN    </w:t>
      </w:r>
      <w:r>
        <w:t xml:space="preserve">   STRESS    </w:t>
      </w:r>
      <w:r>
        <w:t xml:space="preserve">   SYMPTOMS    </w:t>
      </w:r>
      <w:r>
        <w:t xml:space="preserve">   VIRUS    </w:t>
      </w:r>
      <w:r>
        <w:t xml:space="preserve">   WATER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LOVE YOUR BODY!</dc:title>
  <dcterms:created xsi:type="dcterms:W3CDTF">2021-10-11T11:29:40Z</dcterms:created>
  <dcterms:modified xsi:type="dcterms:W3CDTF">2021-10-11T11:29:40Z</dcterms:modified>
</cp:coreProperties>
</file>