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BORROW    </w:t>
      </w:r>
      <w:r>
        <w:t xml:space="preserve">   BROTHERS    </w:t>
      </w:r>
      <w:r>
        <w:t xml:space="preserve">   CHEEK    </w:t>
      </w:r>
      <w:r>
        <w:t xml:space="preserve">   CHILDREN    </w:t>
      </w:r>
      <w:r>
        <w:t xml:space="preserve">   CLOAK    </w:t>
      </w:r>
      <w:r>
        <w:t xml:space="preserve">   COLLECTORS    </w:t>
      </w:r>
      <w:r>
        <w:t xml:space="preserve">   ENEMY    </w:t>
      </w:r>
      <w:r>
        <w:t xml:space="preserve">   EVIL    </w:t>
      </w:r>
      <w:r>
        <w:t xml:space="preserve">   FATHER    </w:t>
      </w:r>
      <w:r>
        <w:t xml:space="preserve">   GIVE    </w:t>
      </w:r>
      <w:r>
        <w:t xml:space="preserve">   GREET    </w:t>
      </w:r>
      <w:r>
        <w:t xml:space="preserve">   HEAVENLY    </w:t>
      </w:r>
      <w:r>
        <w:t xml:space="preserve">   LOVE    </w:t>
      </w:r>
      <w:r>
        <w:t xml:space="preserve">   MILE    </w:t>
      </w:r>
      <w:r>
        <w:t xml:space="preserve">   PAGANS    </w:t>
      </w:r>
      <w:r>
        <w:t xml:space="preserve">   PERFECT    </w:t>
      </w:r>
      <w:r>
        <w:t xml:space="preserve">   PERSECUTE    </w:t>
      </w:r>
      <w:r>
        <w:t xml:space="preserve">   PRAY    </w:t>
      </w:r>
      <w:r>
        <w:t xml:space="preserve">   RAIN    </w:t>
      </w:r>
      <w:r>
        <w:t xml:space="preserve">   RECOMPENSE    </w:t>
      </w:r>
      <w:r>
        <w:t xml:space="preserve">   RESISTANCE    </w:t>
      </w:r>
      <w:r>
        <w:t xml:space="preserve">   SERVICE    </w:t>
      </w:r>
      <w:r>
        <w:t xml:space="preserve">   STRIKES    </w:t>
      </w:r>
      <w:r>
        <w:t xml:space="preserve">   TUNIC    </w:t>
      </w:r>
      <w:r>
        <w:t xml:space="preserve">   UNJUST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ENEMIES</dc:title>
  <dcterms:created xsi:type="dcterms:W3CDTF">2021-10-11T11:29:42Z</dcterms:created>
  <dcterms:modified xsi:type="dcterms:W3CDTF">2021-10-11T11:29:42Z</dcterms:modified>
</cp:coreProperties>
</file>