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YOUR ENEMIES- Matthew 5:44 But I tell you, love your enemies and pray for those who persecute you,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SPITEFULLY    </w:t>
      </w:r>
      <w:r>
        <w:t xml:space="preserve">   TELL    </w:t>
      </w:r>
      <w:r>
        <w:t xml:space="preserve">   CURSE    </w:t>
      </w:r>
      <w:r>
        <w:t xml:space="preserve">   HATE    </w:t>
      </w:r>
      <w:r>
        <w:t xml:space="preserve">   YOUR    </w:t>
      </w:r>
      <w:r>
        <w:t xml:space="preserve">   YOU    </w:t>
      </w:r>
      <w:r>
        <w:t xml:space="preserve">   GOOD    </w:t>
      </w:r>
      <w:r>
        <w:t xml:space="preserve">   MATTHEW    </w:t>
      </w:r>
      <w:r>
        <w:t xml:space="preserve">   PERSECUTE    </w:t>
      </w:r>
      <w:r>
        <w:t xml:space="preserve">   BLESS    </w:t>
      </w:r>
      <w:r>
        <w:t xml:space="preserve">   PRAY    </w:t>
      </w:r>
      <w:r>
        <w:t xml:space="preserve">   NEIGHBOUR    </w:t>
      </w:r>
      <w:r>
        <w:t xml:space="preserve">   JESUS    </w:t>
      </w:r>
      <w:r>
        <w:t xml:space="preserve">   ENEMIES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 ENEMIES- Matthew 5:44 But I tell you, love your enemies and pray for those who persecute you,</dc:title>
  <dcterms:created xsi:type="dcterms:W3CDTF">2021-10-11T11:30:37Z</dcterms:created>
  <dcterms:modified xsi:type="dcterms:W3CDTF">2021-10-11T11:30:37Z</dcterms:modified>
</cp:coreProperties>
</file>